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技术方法论 THE KEY OF PROBLEM IS METHOD</w:t>
      </w:r>
    </w:p>
    <w:p>
      <w:r>
        <w:rPr>
          <w:rFonts w:ascii="宋体" w:hAnsi="宋体" w:eastAsia="宋体"/>
          <w:sz w:val="24"/>
        </w:rPr>
        <w:t>王峰，姚长兴，石光荣主编；尹家显，郝正立，张菊等副主编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技术方法论 THE KEY OF PROBLEM IS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王峰，姚长兴，石光荣主编；尹家显，郝正立，张菊等副主编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本书出售、求购地址：https://www.jiaokey.com/book/detail/13564686.html</w:t>
      </w:r>
    </w:p>
    <w:p>
      <w:r>
        <w:t>更多相关图书推荐：https://www.jiaokey.com</w:t>
      </w:r>
    </w:p>
    <w:p>
      <w:r>
        <w:t>王峰，姚长兴，石光荣主编；尹家显，郝正立，张菊等副主编 其他作品：https://www.jiaokey.com/tag/王峰，姚长兴，石光荣主编；尹家显，郝正立，张菊等副主编.html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关键词搜索：https://www.jiaokey.com/tag/技术方法论 THE KEY OF PROBLEM IS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