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窗外有情天：一个视障者走出黑暗的真实人生记录</w:t>
      </w:r>
    </w:p>
    <w:p>
      <w:r>
        <w:rPr>
          <w:rFonts w:ascii="宋体" w:hAnsi="宋体" w:eastAsia="宋体"/>
          <w:sz w:val="24"/>
        </w:rPr>
        <w:t>（美）琼恩·布洛克（Joan Brock），德瑞克·吉尔（Derek L.Gill）著；廖月娟译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窗外有情天：一个视障者走出黑暗的真实人生记录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（美）琼恩·布洛克（Joan Brock），德瑞克·吉尔（Derek L.Gill）著；廖月娟译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本书出售、求购地址：https://www.jiaokey.com/book/detail/13564681.html</w:t>
      </w:r>
    </w:p>
    <w:p>
      <w:r>
        <w:t>更多相关图书推荐：https://www.jiaokey.com</w:t>
      </w:r>
    </w:p>
    <w:p>
      <w:r>
        <w:t>（美）琼恩·布洛克（Joan Brock），德瑞克·吉尔（Derek L.Gill）著；廖月娟译 其他作品：https://www.jiaokey.com/tag/（美）琼恩·布洛克（Joan Brock），德瑞克·吉尔（Derek L.Gill）著；廖月娟译.html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关键词搜索：https://www.jiaokey.com/tag/窗外有情天：一个视障者走出黑暗的真实人生记录.html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