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书名：闽海夜谭  二集</w:t>
      </w:r>
    </w:p>
    <w:p>
      <w:r>
        <w:t>作者：林炳钊编撰</w:t>
      </w:r>
    </w:p>
    <w:p>
      <w:r>
        <w:t>出版社：福州仓山腾飞印刷厂</w:t>
      </w:r>
    </w:p>
    <w:p>
      <w:r>
        <w:t>出版日期：1994</w:t>
      </w:r>
    </w:p>
    <w:p>
      <w:r>
        <w:t>总页数：330</w:t>
      </w:r>
    </w:p>
    <w:p>
      <w:r>
        <w:t>更多请访问教客网: www.jiaokey.com</w:t>
      </w:r>
    </w:p>
    <w:p>
      <w:r>
        <w:t>闽海夜谭  二集 评论地址：https://www.jiaokey.com/book/detail/13564666.html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