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儿童识字训练游戏书  3-4岁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儿童识字训练游戏书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本书出售、求购地址：https://www.jiaokey.com/book/detail/13564591.html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儿童识字训练游戏书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