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小白兔童书馆  我爱经典系列  动物百科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小白兔童书馆  我爱经典系列  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本书出售、求购地址：https://www.jiaokey.com/book/detail/13564566.html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关键词搜索：https://www.jiaokey.com/tag/小白兔童书馆  我爱经典系列  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