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2015考研政治历年真题名家详解  10年真题详解+5年真题演练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2015考研政治历年真题名家详解  10年真题详解+5年真题演练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本书出售、求购地址：https://www.jiaokey.com/book/detail/13564541.html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关键词搜索：https://www.jiaokey.com/tag/2015考研政治历年真题名家详解  10年真题详解+5年真题演练.html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