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美国中学核心理科教材  物质科学  电与磁</w:t>
      </w:r>
    </w:p>
    <w:p>
      <w:r>
        <w:rPr>
          <w:rFonts w:ascii="宋体" w:hAnsi="宋体" w:eastAsia="宋体"/>
          <w:sz w:val="24"/>
        </w:rPr>
        <w:t>（美）塞克等著；施忆等译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美国中学核心理科教材  物质科学  电与磁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（美）塞克等著；施忆等译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本书出售、求购地址：https://www.jiaokey.com/book/detail/13564540.html</w:t>
      </w:r>
    </w:p>
    <w:p>
      <w:r>
        <w:t>更多相关图书推荐：https://www.jiaokey.com</w:t>
      </w:r>
    </w:p>
    <w:p>
      <w:r>
        <w:t>（美）塞克等著；施忆等译 其他作品：https://www.jiaokey.com/tag/（美）塞克等著；施忆等译.html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关键词搜索：https://www.jiaokey.com/tag/美国中学核心理科教材  物质科学  电与磁.html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