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阿里和小狗跳跳</w:t>
      </w:r>
    </w:p>
    <w:p>
      <w:r>
        <w:rPr>
          <w:rFonts w:ascii="宋体" w:hAnsi="宋体" w:eastAsia="宋体"/>
          <w:sz w:val="24"/>
        </w:rPr>
        <w:t>（澳）布莱克伍德绘；（澳）威尔德文；赵静译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阿里和小狗跳跳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（澳）布莱克伍德绘；（澳）威尔德文；赵静译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本书出售、求购地址：https://www.jiaokey.com/book/detail/13564519.html</w:t>
      </w:r>
    </w:p>
    <w:p>
      <w:r>
        <w:t>更多相关图书推荐：https://www.jiaokey.com</w:t>
      </w:r>
    </w:p>
    <w:p>
      <w:r>
        <w:t>（澳）布莱克伍德绘；（澳）威尔德文；赵静译 其他作品：https://www.jiaokey.com/tag/（澳）布莱克伍德绘；（澳）威尔德文；赵静译.html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关键词搜索：https://www.jiaokey.com/tag/阿里和小狗跳跳.html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