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随椰子果去漂流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随椰子果去漂流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本书出售、求购地址：https://www.jiaokey.com/book/detail/13564517.html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关键词搜索：https://www.jiaokey.com/tag/随椰子果去漂流.html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