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种子嘟嘟想变成什么呢？</w:t>
      </w:r>
    </w:p>
    <w:p>
      <w:r>
        <w:rPr>
          <w:rFonts w:ascii="宋体" w:hAnsi="宋体" w:eastAsia="宋体"/>
          <w:sz w:val="24"/>
        </w:rPr>
        <w:t>（韩）金顺娴编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428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4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428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种子嘟嘟想变成什么呢？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（韩）金顺娴编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杭州:浙江教育出版社,2011.01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本书出售、求购地址：https://www.jiaokey.com/book/detail/13564502.html</w:t>
      </w:r>
    </w:p>
    <w:p>
      <w:r>
        <w:t>更多相关图书推荐：https://www.jiaokey.com</w:t>
      </w:r>
    </w:p>
    <w:p>
      <w:r>
        <w:t>（韩）金顺娴编 其他作品：https://www.jiaokey.com/tag/（韩）金顺娴编.html</w:t>
      </w:r>
    </w:p>
    <w:p>
      <w:r>
        <w:t>杭州:浙江教育出版社,2011.01 出版图书：https://www.jiaokey.com/tag/杭州:浙江教育出版社,2011.01.html</w:t>
      </w:r>
    </w:p>
    <w:p>
      <w:r>
        <w:t>关键词搜索：https://www.jiaokey.com/tag/科学知识-学前教育-教学参考资料.html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