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宝宝会感知  咦？好冷啊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宝宝会感知  咦？好冷啊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本书出售、求购地址：https://www.jiaokey.com/book/detail/13564499.html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关键词搜索：https://www.jiaokey.com/tag/宝宝会感知  咦？好冷啊.html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