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我认识你们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我认识你们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本书出售、求购地址：https://www.jiaokey.com/book/detail/13564497.html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我认识你们.html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