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宝宝天天认  可爱的动植物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宝宝天天认  可爱的动植物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本书出售、求购地址：https://www.jiaokey.com/book/detail/13564493.html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关键词搜索：https://www.jiaokey.com/tag/宝宝天天认  可爱的动植物.html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