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宝宝天天认  让我们更健康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宝宝天天认  让我们更健康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本书出售、求购地址：https://www.jiaokey.com/book/detail/13564492.html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关键词搜索：https://www.jiaokey.com/tag/宝宝天天认  让我们更健康.html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