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面包公主三姐妹  测量工具</w:t>
      </w:r>
    </w:p>
    <w:p>
      <w:r>
        <w:rPr>
          <w:rFonts w:ascii="宋体" w:hAnsi="宋体" w:eastAsia="宋体"/>
          <w:sz w:val="24"/>
        </w:rPr>
        <w:t>（韩）金岁实著；（韩）郑恩花绘；李春晖译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面包公主三姐妹  测量工具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（韩）金岁实著；（韩）郑恩花绘；李春晖译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本书出售、求购地址：https://www.jiaokey.com/book/detail/13564480.html</w:t>
      </w:r>
    </w:p>
    <w:p>
      <w:r>
        <w:t>更多相关图书推荐：https://www.jiaokey.com</w:t>
      </w:r>
    </w:p>
    <w:p>
      <w:r>
        <w:t>（韩）金岁实著；（韩）郑恩花绘；李春晖译 其他作品：https://www.jiaokey.com/tag/（韩）金岁实著；（韩）郑恩花绘；李春晖译.html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关键词搜索：https://www.jiaokey.com/tag/面包公主三姐妹  测量工具.html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