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春天来了</w:t>
      </w:r>
    </w:p>
    <w:p>
      <w:r>
        <w:rPr>
          <w:rFonts w:ascii="宋体" w:hAnsi="宋体" w:eastAsia="宋体"/>
          <w:sz w:val="24"/>
        </w:rPr>
        <w:t>（日）越智典子文；（日）出久根育图；彭懿，周龙梅译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（日）越智典子文；（日）出久根育图；彭懿，周龙梅译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本书出售、求购地址：https://www.jiaokey.com/book/detail/13564469.html</w:t>
      </w:r>
    </w:p>
    <w:p>
      <w:r>
        <w:t>更多相关图书推荐：https://www.jiaokey.com</w:t>
      </w:r>
    </w:p>
    <w:p>
      <w:r>
        <w:t>（日）越智典子文；（日）出久根育图；彭懿，周龙梅译 其他作品：https://www.jiaokey.com/tag/（日）越智典子文；（日）出久根育图；彭懿，周龙梅译.html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关键词搜索：https://www.jiaokey.com/tag/春天来了.html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