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天哪，司机是老虎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天哪，司机是老虎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本书出售、求购地址：https://www.jiaokey.com/book/detail/13564459.html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关键词搜索：https://www.jiaokey.com/tag/天哪，司机是老虎.html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