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双胞胎兄弟  量的守恒</w:t>
      </w:r>
    </w:p>
    <w:p>
      <w:r>
        <w:rPr>
          <w:rFonts w:ascii="宋体" w:hAnsi="宋体" w:eastAsia="宋体"/>
          <w:sz w:val="24"/>
        </w:rPr>
        <w:t>（韩）刘永昭著；（韩）朴英美绘；李春晖译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双胞胎兄弟  量的守恒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（韩）刘永昭著；（韩）朴英美绘；李春晖译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本书出售、求购地址：https://www.jiaokey.com/book/detail/13564454.html</w:t>
      </w:r>
    </w:p>
    <w:p>
      <w:r>
        <w:t>更多相关图书推荐：https://www.jiaokey.com</w:t>
      </w:r>
    </w:p>
    <w:p>
      <w:r>
        <w:t>（韩）刘永昭著；（韩）朴英美绘；李春晖译 其他作品：https://www.jiaokey.com/tag/（韩）刘永昭著；（韩）朴英美绘；李春晖译.html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关键词搜索：https://www.jiaokey.com/tag/双胞胎兄弟  量的守恒.html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