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史前的现代化  中国农业起源过程的文化生态考察</w:t>
      </w:r>
    </w:p>
    <w:p>
      <w:r>
        <w:rPr>
          <w:rFonts w:ascii="宋体" w:hAnsi="宋体" w:eastAsia="宋体"/>
          <w:sz w:val="24"/>
        </w:rPr>
        <w:t>陈胜前著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史前的现代化  中国农业起源过程的文化生态考察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本书出售、求购地址：https://www.jiaokey.com/book/detail/13564428.html</w:t>
      </w:r>
    </w:p>
    <w:p>
      <w:r>
        <w:t>更多相关图书推荐：https://www.jiaokey.com</w:t>
      </w:r>
    </w:p>
    <w:p>
      <w:r>
        <w:t>陈胜前著 其他作品：https://www.jiaokey.com/tag/陈胜前著.html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关键词搜索：https://www.jiaokey.com/tag/史前的现代化  中国农业起源过程的文化生态考察.html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