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图解国富论  大国崛起的财富之路  2014图解版</w:t>
      </w:r>
    </w:p>
    <w:p>
      <w:r>
        <w:rPr>
          <w:rFonts w:ascii="宋体" w:hAnsi="宋体" w:eastAsia="宋体"/>
          <w:sz w:val="24"/>
        </w:rPr>
        <w:t>亚当·斯密，《图解经典》编辑部著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图解国富论  大国崛起的财富之路  2014图解版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亚当·斯密，《图解经典》编辑部著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本书出售、求购地址：https://www.jiaokey.com/book/detail/13564398.html</w:t>
      </w:r>
    </w:p>
    <w:p>
      <w:r>
        <w:t>更多相关图书推荐：https://www.jiaokey.com</w:t>
      </w:r>
    </w:p>
    <w:p>
      <w:r>
        <w:t>亚当·斯密，《图解经典》编辑部著 其他作品：https://www.jiaokey.com/tag/亚当·斯密，《图解经典》编辑部著.html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关键词搜索：https://www.jiaokey.com/tag/图解国富论  大国崛起的财富之路  2014图解版.html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