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书名：论书绝句  注释本</w:t>
      </w:r>
    </w:p>
    <w:p>
      <w:r>
        <w:t>作者：启功著；赵仁珪注释</w:t>
      </w:r>
    </w:p>
    <w:p>
      <w:r>
        <w:t>出版社：北京：生活·读书·新知三联书店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论书绝句  注释本 评论地址：https://www.jiaokey.com/book/detail/13564344.html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