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宝宝圣经  怀孕·分娩·育婴图解大百科  白金修订版</w:t>
      </w:r>
    </w:p>
    <w:p>
      <w:r>
        <w:rPr>
          <w:rFonts w:ascii="宋体" w:hAnsi="宋体" w:eastAsia="宋体"/>
          <w:sz w:val="24"/>
        </w:rPr>
        <w:t>三省出版社编辑部编；刘钻扩，郭小明，王双红译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宝宝圣经  怀孕·分娩·育婴图解大百科  白金修订版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三省出版社编辑部编；刘钻扩，郭小明，王双红译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本书出售、求购地址：https://www.jiaokey.com/book/detail/13564333.html</w:t>
      </w:r>
    </w:p>
    <w:p>
      <w:r>
        <w:t>更多相关图书推荐：https://www.jiaokey.com</w:t>
      </w:r>
    </w:p>
    <w:p>
      <w:r>
        <w:t>三省出版社编辑部编；刘钻扩，郭小明，王双红译 其他作品：https://www.jiaokey.com/tag/三省出版社编辑部编；刘钻扩，郭小明，王双红译.html</w:t>
      </w:r>
    </w:p>
    <w:p>
      <w:r>
        <w:t>江西科学技术出版社 出版图书：https://www.jiaokey.com/tag/江西科学技术出版社.html</w:t>
      </w:r>
    </w:p>
    <w:p>
      <w:r>
        <w:t>关键词搜索：https://www.jiaokey.com/tag/宝宝圣经  怀孕·分娩·育婴图解大百科  白金修订版.html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