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书名：怀孕280天必修课  第2版</w:t>
      </w:r>
    </w:p>
    <w:p>
      <w:r>
        <w:t>作者：陈瑛，王辉主编</w:t>
      </w:r>
    </w:p>
    <w:p>
      <w:r>
        <w:t>出版社：北京:人民军医出版社,2014.04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怀孕280天必修课  第2版 评论地址：https://www.jiaokey.com/book/detail/13564318.html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