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书名：美国加州顶级酒庄赏鉴</w:t>
      </w:r>
    </w:p>
    <w:p>
      <w:r>
        <w:t>作者：（英）布鲁克著；王叶青等译</w:t>
      </w:r>
    </w:p>
    <w:p>
      <w:r>
        <w:t>出版社：上海:上海科学技术出版社,2014.03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美国加州顶级酒庄赏鉴 评论地址：https://www.jiaokey.com/book/detail/13564317.html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