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书名：朴槿惠全传  生来注定不平凡</w:t>
      </w:r>
    </w:p>
    <w:p>
      <w:r>
        <w:t>作者：宋嘉军主编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总页数：242</w:t>
      </w:r>
    </w:p>
    <w:p>
      <w:r>
        <w:t>更多请访问教客网: www.jiaokey.com</w:t>
      </w:r>
    </w:p>
    <w:p>
      <w:r>
        <w:t>朴槿惠全传  生来注定不平凡 评论地址：https://www.jiaokey.com/book/detail/13564299.html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