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对话的秘密  影响孩子内心，让给孩子自动改变</w:t>
      </w:r>
    </w:p>
    <w:p>
      <w:r>
        <w:rPr>
          <w:rFonts w:ascii="宋体" w:hAnsi="宋体" w:eastAsia="宋体"/>
          <w:sz w:val="24"/>
        </w:rPr>
        <w:t>樱桃老师著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对话的秘密  影响孩子内心，让给孩子自动改变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樱桃老师著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本书出售、求购地址：https://www.jiaokey.com/book/detail/13564298.html</w:t>
      </w:r>
    </w:p>
    <w:p>
      <w:r>
        <w:t>更多相关图书推荐：https://www.jiaokey.com</w:t>
      </w:r>
    </w:p>
    <w:p>
      <w:r>
        <w:t>樱桃老师著 其他作品：https://www.jiaokey.com/tag/樱桃老师著.html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关键词搜索：https://www.jiaokey.com/tag/对话的秘密  影响孩子内心，让给孩子自动改变.html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