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初中生获奖作文15讲  七年级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初中生获奖作文15讲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本书出售、求购地址：https://www.jiaokey.com/book/detail/13564292.html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关键词搜索：https://www.jiaokey.com/tag/初中生获奖作文15讲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