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福田心耕  青少年要上的十二堂国学课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福田心耕  青少年要上的十二堂国学课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本书出售、求购地址：https://www.jiaokey.com/book/detail/13564274.html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关键词搜索：https://www.jiaokey.com/tag/福田心耕  青少年要上的十二堂国学课.html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