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书名：大化如花  贾又福以石观化的心灵来历</w:t>
      </w:r>
    </w:p>
    <w:p>
      <w:r>
        <w:t>作者：闻章著</w:t>
      </w:r>
    </w:p>
    <w:p>
      <w:r>
        <w:t>出版社：北京：中国发展出版社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大化如花  贾又福以石观化的心灵来历 评论地址：https://www.jiaokey.com/book/detail/13564223.html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