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珍藏童年  激发孩子奇思妙想的珍贵纪念册</w:t>
      </w:r>
    </w:p>
    <w:p>
      <w:r>
        <w:rPr>
          <w:rFonts w:ascii="宋体" w:hAnsi="宋体" w:eastAsia="宋体"/>
          <w:sz w:val="24"/>
        </w:rPr>
        <w:t>（韩）南姝贤著；崔言译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珍藏童年  激发孩子奇思妙想的珍贵纪念册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（韩）南姝贤著；崔言译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本书出售、求购地址：https://www.jiaokey.com/book/detail/13564201.html</w:t>
      </w:r>
    </w:p>
    <w:p>
      <w:r>
        <w:t>更多相关图书推荐：https://www.jiaokey.com</w:t>
      </w:r>
    </w:p>
    <w:p>
      <w:r>
        <w:t>（韩）南姝贤著；崔言译 其他作品：https://www.jiaokey.com/tag/（韩）南姝贤著；崔言译.html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关键词搜索：https://www.jiaokey.com/tag/珍藏童年  激发孩子奇思妙想的珍贵纪念册.html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