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末日巨塔  基地组织与“9·11”之路</w:t>
      </w:r>
    </w:p>
    <w:p>
      <w:r>
        <w:rPr>
          <w:rFonts w:ascii="宋体" w:hAnsi="宋体" w:eastAsia="宋体"/>
          <w:sz w:val="24"/>
        </w:rPr>
        <w:t>（美）劳伦斯·赖特（LawrenceWright）著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末日巨塔  基地组织与“9·11”之路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（美）劳伦斯·赖特（LawrenceWright）著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本书出售、求购地址：https://www.jiaokey.com/book/detail/13564186.html</w:t>
      </w:r>
    </w:p>
    <w:p>
      <w:r>
        <w:t>更多相关图书推荐：https://www.jiaokey.com</w:t>
      </w:r>
    </w:p>
    <w:p>
      <w:r>
        <w:t>（美）劳伦斯·赖特（LawrenceWright）著 其他作品：https://www.jiaokey.com/tag/（美）劳伦斯·赖特（LawrenceWright）著.html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关键词搜索：https://www.jiaokey.com/tag/末日巨塔  基地组织与“9·11”之路.html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