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巴黎歌剧院最底层的密室地图</w:t>
      </w:r>
    </w:p>
    <w:p>
      <w:r>
        <w:rPr>
          <w:rFonts w:ascii="宋体" w:hAnsi="宋体" w:eastAsia="宋体"/>
          <w:sz w:val="24"/>
        </w:rPr>
        <w:t>（意）斯蒂顿著；彭倩译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巴黎歌剧院最底层的密室地图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本书出售、求购地址：https://www.jiaokey.com/book/detail/13564176.html</w:t>
      </w:r>
    </w:p>
    <w:p>
      <w:r>
        <w:t>更多相关图书推荐：https://www.jiaokey.com</w:t>
      </w:r>
    </w:p>
    <w:p>
      <w:r>
        <w:t>（意）斯蒂顿著；彭倩译 其他作品：https://www.jiaokey.com/tag/（意）斯蒂顿著；彭倩译.html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关键词搜索：https://www.jiaokey.com/tag/巴黎歌剧院最底层的密室地图.html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