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书名：校园游艺类活动指导手册</w:t>
      </w:r>
    </w:p>
    <w:p>
      <w:r>
        <w:t>作者：彭婷编著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校园游艺类活动指导手册 评论地址：https://www.jiaokey.com/book/detail/13564157.html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