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书名：甜品时间  冰淇淋</w:t>
      </w:r>
    </w:p>
    <w:p>
      <w:r>
        <w:t>作者：雪莉·康顿斯基著；张云燕译</w:t>
      </w:r>
    </w:p>
    <w:p>
      <w:r>
        <w:t>出版社：海口:南海出版公司,2014.06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甜品时间  冰淇淋 评论地址：https://www.jiaokey.com/book/detail/13564142.html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