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最美爸爸黄小荣  一个先进典型与富阳好人群体现象</w:t>
      </w:r>
    </w:p>
    <w:p>
      <w:r>
        <w:rPr>
          <w:rFonts w:ascii="宋体" w:hAnsi="宋体" w:eastAsia="宋体"/>
          <w:sz w:val="24"/>
        </w:rPr>
        <w:t>孙侃著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最美爸爸黄小荣  一个先进典型与富阳好人群体现象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本书出售、求购地址：https://www.jiaokey.com/book/detail/13564141.html</w:t>
      </w:r>
    </w:p>
    <w:p>
      <w:r>
        <w:t>更多相关图书推荐：https://www.jiaokey.com</w:t>
      </w:r>
    </w:p>
    <w:p>
      <w:r>
        <w:t>孙侃著 其他作品：https://www.jiaokey.com/tag/孙侃著.html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关键词搜索：https://www.jiaokey.com/tag/最美爸爸黄小荣  一个先进典型与富阳好人群体现象.html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