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古代英雄的石像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古代英雄的石像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本书出售、求购地址：https://www.jiaokey.com/book/detail/13564125.html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关键词搜索：https://www.jiaokey.com/tag/古代英雄的石像.html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