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书名：魔鬼管理  高效领导力法则</w:t>
      </w:r>
    </w:p>
    <w:p>
      <w:r>
        <w:t>作者：丹·怀特著；田远飞译</w:t>
      </w:r>
    </w:p>
    <w:p>
      <w:r>
        <w:t>出版社：北京：中华工商联合出版社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魔鬼管理  高效领导力法则 评论地址：https://www.jiaokey.com/book/detail/13564115.html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