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合作与抵抗  日本帝国主义统治末期之韩国社会与文学</w:t>
      </w:r>
    </w:p>
    <w:p>
      <w:r>
        <w:rPr>
          <w:rFonts w:ascii="宋体" w:hAnsi="宋体" w:eastAsia="宋体"/>
          <w:sz w:val="24"/>
        </w:rPr>
        <w:t>（韩）金在湧著；吴延华，禹尚烈译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合作与抵抗  日本帝国主义统治末期之韩国社会与文学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（韩）金在湧著；吴延华，禹尚烈译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本书出售、求购地址：https://www.jiaokey.com/book/detail/13564112.html</w:t>
      </w:r>
    </w:p>
    <w:p>
      <w:r>
        <w:t>更多相关图书推荐：https://www.jiaokey.com</w:t>
      </w:r>
    </w:p>
    <w:p>
      <w:r>
        <w:t>（韩）金在湧著；吴延华，禹尚烈译 其他作品：https://www.jiaokey.com/tag/（韩）金在湧著；吴延华，禹尚烈译.html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关键词搜索：https://www.jiaokey.com/tag/合作与抵抗  日本帝国主义统治末期之韩国社会与文学.html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