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要么神经病，要么很镇定  不稳定情绪控制术</w:t>
      </w:r>
    </w:p>
    <w:p>
      <w:r>
        <w:rPr>
          <w:rFonts w:ascii="宋体" w:hAnsi="宋体" w:eastAsia="宋体"/>
          <w:sz w:val="24"/>
        </w:rPr>
        <w:t>艾妮著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要么神经病，要么很镇定  不稳定情绪控制术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本书出售、求购地址：https://www.jiaokey.com/book/detail/13564076.html</w:t>
      </w:r>
    </w:p>
    <w:p>
      <w:r>
        <w:t>更多相关图书推荐：https://www.jiaokey.com</w:t>
      </w:r>
    </w:p>
    <w:p>
      <w:r>
        <w:t>艾妮著 其他作品：https://www.jiaokey.com/tag/艾妮著.html</w:t>
      </w:r>
    </w:p>
    <w:p>
      <w:r>
        <w:t>北京:北京时代华文书局,2014.06 出版图书：https://www.jiaokey.com/tag/北京:北京时代华文书局,2014.06.html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