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创新改变世界  18位著名科学家的创新故事</w:t>
      </w:r>
    </w:p>
    <w:p>
      <w:r>
        <w:rPr>
          <w:rFonts w:ascii="宋体" w:hAnsi="宋体" w:eastAsia="宋体"/>
          <w:sz w:val="24"/>
        </w:rPr>
        <w:t>郭传杰，方新，何岩主编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创新改变世界  18位著名科学家的创新故事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郭传杰，方新，何岩主编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本书出售、求购地址：https://www.jiaokey.com/book/detail/13564066.html</w:t>
      </w:r>
    </w:p>
    <w:p>
      <w:r>
        <w:t>更多相关图书推荐：https://www.jiaokey.com</w:t>
      </w:r>
    </w:p>
    <w:p>
      <w:r>
        <w:t>郭传杰，方新，何岩主编 其他作品：https://www.jiaokey.com/tag/郭传杰，方新，何岩主编.html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关键词搜索：https://www.jiaokey.com/tag/创新改变世界  18位著名科学家的创新故事.html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