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元史新讲  1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元史新讲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本书出售、求购地址：https://www.jiaokey.com/book/detail/13564013.html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关键词搜索：https://www.jiaokey.com/tag/元史新讲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