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梅兰菊竹集</w:t>
      </w:r>
    </w:p>
    <w:p>
      <w:r>
        <w:rPr>
          <w:rFonts w:ascii="宋体" w:hAnsi="宋体" w:eastAsia="宋体"/>
          <w:sz w:val="24"/>
        </w:rPr>
        <w:t>陈发枝，刘永祥，丘仕仪，丘瑞麟著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梅兰菊竹集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陈发枝，刘永祥，丘仕仪，丘瑞麟著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《诗苑行》编辑部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本书出售、求购地址：https://www.jiaokey.com/book/detail/13564002.html</w:t>
      </w:r>
    </w:p>
    <w:p>
      <w:r>
        <w:t>更多相关图书推荐：https://www.jiaokey.com</w:t>
      </w:r>
    </w:p>
    <w:p>
      <w:r>
        <w:t>陈发枝，刘永祥，丘仕仪，丘瑞麟著 其他作品：https://www.jiaokey.com/tag/陈发枝，刘永祥，丘仕仪，丘瑞麟著.html</w:t>
      </w:r>
    </w:p>
    <w:p>
      <w:r>
        <w:t>《诗苑行》编辑部 出版图书：https://www.jiaokey.com/tag/《诗苑行》编辑部.html</w:t>
      </w:r>
    </w:p>
    <w:p>
      <w:r>
        <w:t>关键词搜索：https://www.jiaokey.com/tag/梅兰菊竹集.html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