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兴宁廖氏联谊会  奖学助学基金会纪念册  第1集</w:t>
      </w:r>
    </w:p>
    <w:p>
      <w:r>
        <w:rPr>
          <w:rFonts w:ascii="宋体" w:hAnsi="宋体" w:eastAsia="宋体"/>
          <w:sz w:val="24"/>
        </w:rPr>
        <w:t>兴宁廖氏联谊会，兴宁廖氏奖助学基金会编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兴宁廖氏联谊会  奖学助学基金会纪念册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兴宁廖氏联谊会，兴宁廖氏奖助学基金会编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本书出售、求购地址：https://www.jiaokey.com/book/detail/13563953.html</w:t>
      </w:r>
    </w:p>
    <w:p>
      <w:r>
        <w:t>更多相关图书推荐：https://www.jiaokey.com</w:t>
      </w:r>
    </w:p>
    <w:p>
      <w:r>
        <w:t>兴宁廖氏联谊会，兴宁廖氏奖助学基金会编 其他作品：https://www.jiaokey.com/tag/兴宁廖氏联谊会，兴宁廖氏奖助学基金会编.html</w:t>
      </w:r>
    </w:p>
    <w:p>
      <w:r>
        <w:t>关键词搜索：https://www.jiaokey.com/tag/兴宁廖氏联谊会  奖学助学基金会纪念册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