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你带走一片阴云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你带走一片阴云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本书出售、求购地址：https://www.jiaokey.com/book/detail/13563886.html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关键词搜索：https://www.jiaokey.com/tag/你带走一片阴云.html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