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作者：吕青，张华，刘旭春编著</w:t>
      </w:r>
    </w:p>
    <w:p>
      <w:r>
        <w:t>出版社：北京:航空工业出版社,2010.06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数据结构 评论地址：https://www.jiaokey.com/book/detail/13563856.html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