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给水排水管道工程</w:t>
      </w:r>
    </w:p>
    <w:p>
      <w:r>
        <w:rPr>
          <w:rFonts w:ascii="宋体" w:hAnsi="宋体" w:eastAsia="宋体"/>
          <w:sz w:val="24"/>
        </w:rPr>
        <w:t>李杨，黄敬文主编；高振芬，侯根然副主编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李杨，黄敬文主编；高振芬，侯根然副主编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本书出售、求购地址：https://www.jiaokey.com/book/detail/13563826.html</w:t>
      </w:r>
    </w:p>
    <w:p>
      <w:r>
        <w:t>更多相关图书推荐：https://www.jiaokey.com</w:t>
      </w:r>
    </w:p>
    <w:p>
      <w:r>
        <w:t>李杨，黄敬文主编；高振芬，侯根然副主编 其他作品：https://www.jiaokey.com/tag/李杨，黄敬文主编；高振芬，侯根然副主编.html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关键词搜索：https://www.jiaokey.com/tag/给水排水管道工程.html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