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大学计算机基础案例与习题  第2版</w:t>
      </w:r>
    </w:p>
    <w:p>
      <w:r>
        <w:rPr>
          <w:rFonts w:ascii="宋体" w:hAnsi="宋体" w:eastAsia="宋体"/>
          <w:sz w:val="24"/>
        </w:rPr>
        <w:t>邢婷，陈荣耀主编；单晓光，于海霞，刘胜达副主编；陈本士主审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大学计算机基础案例与习题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邢婷，陈荣耀主编；单晓光，于海霞，刘胜达副主编；陈本士主审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本书出售、求购地址：https://www.jiaokey.com/book/detail/13563802.html</w:t>
      </w:r>
    </w:p>
    <w:p>
      <w:r>
        <w:t>更多相关图书推荐：https://www.jiaokey.com</w:t>
      </w:r>
    </w:p>
    <w:p>
      <w:r>
        <w:t>邢婷，陈荣耀主编；单晓光，于海霞，刘胜达副主编；陈本士主审 其他作品：https://www.jiaokey.com/tag/邢婷，陈荣耀主编；单晓光，于海霞，刘胜达副主编；陈本士主审.html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关键词搜索：https://www.jiaokey.com/tag/大学计算机基础案例与习题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