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宋辽金元历史论文集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宋辽金元历史论文集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本书出售、求购地址：https://www.jiaokey.com/book/detail/13563790.html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关键词搜索：https://www.jiaokey.com/tag/宋辽金元历史论文集.html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