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电工技能实训教程</w:t>
      </w:r>
    </w:p>
    <w:p>
      <w:r>
        <w:rPr>
          <w:rFonts w:ascii="宋体" w:hAnsi="宋体" w:eastAsia="宋体"/>
          <w:sz w:val="24"/>
        </w:rPr>
        <w:t>任艳君，陈爱群主编；谢定明，王华平副主编；文武，卢艳，刘韵等参编；任德齐主审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任艳君，陈爱群主编；谢定明，王华平副主编；文武，卢艳，刘韵等参编；任德齐主审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本书出售、求购地址：https://www.jiaokey.com/book/detail/13563756.html</w:t>
      </w:r>
    </w:p>
    <w:p>
      <w:r>
        <w:t>更多相关图书推荐：https://www.jiaokey.com</w:t>
      </w:r>
    </w:p>
    <w:p>
      <w:r>
        <w:t>任艳君，陈爱群主编；谢定明，王华平副主编；文武，卢艳，刘韵等参编；任德齐主审 其他作品：https://www.jiaokey.com/tag/任艳君，陈爱群主编；谢定明，王华平副主编；文武，卢艳，刘韵等参编；任德齐主审.html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