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全国高职高专机电类专业规划教材  电工测量</w:t>
      </w:r>
    </w:p>
    <w:p>
      <w:r>
        <w:rPr>
          <w:rFonts w:ascii="宋体" w:hAnsi="宋体" w:eastAsia="宋体"/>
          <w:sz w:val="24"/>
        </w:rPr>
        <w:t>刘露萍主编；王维，林珑副主编；单启兵主审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全国高职高专机电类专业规划教材  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刘露萍主编；王维，林珑副主编；单启兵主审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本书出售、求购地址：https://www.jiaokey.com/book/detail/13563698.html</w:t>
      </w:r>
    </w:p>
    <w:p>
      <w:r>
        <w:t>更多相关图书推荐：https://www.jiaokey.com</w:t>
      </w:r>
    </w:p>
    <w:p>
      <w:r>
        <w:t>刘露萍主编；王维，林珑副主编；单启兵主审 其他作品：https://www.jiaokey.com/tag/刘露萍主编；王维，林珑副主编；单启兵主审.html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关键词搜索：https://www.jiaokey.com/tag/全国高职高专机电类专业规划教材  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